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书名：罗宗强先生八十寿辰纪念文集  精</w:t>
      </w:r>
    </w:p>
    <w:p>
      <w:r>
        <w:t>作者：卢盛江，张毅，左东岭编</w:t>
      </w:r>
    </w:p>
    <w:p>
      <w:r>
        <w:t>出版社：北京：中华书局</w:t>
      </w:r>
    </w:p>
    <w:p>
      <w:r>
        <w:t>出版日期：2009</w:t>
      </w:r>
    </w:p>
    <w:p>
      <w:r>
        <w:t>总页数：720</w:t>
      </w:r>
    </w:p>
    <w:p>
      <w:r>
        <w:t>更多请访问教客网: www.jiaokey.com</w:t>
      </w:r>
    </w:p>
    <w:p>
      <w:r>
        <w:t>罗宗强先生八十寿辰纪念文集  精 评论地址：https://www.jiaokey.com/book/detail/12569938.html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