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书名：延年益寿干果疗法</w:t>
      </w:r>
    </w:p>
    <w:p>
      <w:r>
        <w:t>作者：徐传宏编著</w:t>
      </w:r>
    </w:p>
    <w:p>
      <w:r>
        <w:t>出版社：广州：广东人民出版社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延年益寿干果疗法 评论地址：https://www.jiaokey.com/book/detail/12569988.html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