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书名：天堂隔壁是疯人院  喻荣军话剧作品选</w:t>
      </w:r>
    </w:p>
    <w:p>
      <w:r>
        <w:t>作者：喻荣军著</w:t>
      </w:r>
    </w:p>
    <w:p>
      <w:r>
        <w:t>出版社：上海：上海画报出版社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天堂隔壁是疯人院  喻荣军话剧作品选 评论地址：https://www.jiaokey.com/book/detail/12570012.html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