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书名：教室里的心灵鸡汤  下  四十个心灵与关怀的真实故事</w:t>
      </w:r>
    </w:p>
    <w:p>
      <w:r>
        <w:t>作者：Esther Wright编著；张篤群译</w:t>
      </w:r>
    </w:p>
    <w:p>
      <w:r>
        <w:t>出版社：</w:t>
      </w:r>
    </w:p>
    <w:p>
      <w:r>
        <w:t>出版日期：2005</w:t>
      </w:r>
    </w:p>
    <w:p>
      <w:r>
        <w:t>总页数：213</w:t>
      </w:r>
    </w:p>
    <w:p>
      <w:r>
        <w:t>更多请访问教客网: www.jiaokey.com</w:t>
      </w:r>
    </w:p>
    <w:p>
      <w:r>
        <w:t>教室里的心灵鸡汤  下  四十个心灵与关怀的真实故事 评论地址：https://www.jiaokey.com/book/detail/12570221.html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