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大字本  3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大字本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本书出售、求购地址：https://www.jiaokey.com/book/detail/12570545.html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大字本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