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书名：棉纺之战-20世纪30年代的中日棉纺织业冲突</w:t>
      </w:r>
    </w:p>
    <w:p>
      <w:r>
        <w:t>作者：金志焕编著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总页数：240</w:t>
      </w:r>
    </w:p>
    <w:p>
      <w:r>
        <w:t>更多请访问教客网: www.jiaokey.com</w:t>
      </w:r>
    </w:p>
    <w:p>
      <w:r>
        <w:t>棉纺之战-20世纪30年代的中日棉纺织业冲突 评论地址：https://www.jiaokey.com/book/detail/12570929.html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