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书名：听大师讲故事  新中国外交全景再现共和国大使口述历史</w:t>
      </w:r>
    </w:p>
    <w:p>
      <w:r>
        <w:t>作者：牛力主编</w:t>
      </w:r>
    </w:p>
    <w:p>
      <w:r>
        <w:t>出版社：北京：新华出版社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听大师讲故事  新中国外交全景再现共和国大使口述历史 评论地址：https://www.jiaokey.com/book/detail/12570975.html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