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书名：现代财政与贸易</w:t>
      </w:r>
    </w:p>
    <w:p>
      <w:r>
        <w:t>作者：严伟华，李代信，孙晓霞著</w:t>
      </w:r>
    </w:p>
    <w:p>
      <w:r>
        <w:t>出版社：北京：中国经济出版社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现代财政与贸易 评论地址：https://www.jiaokey.com/book/detail/12571034.html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