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书名：股道天机  揭秘最牛散户的另类吸金术</w:t>
      </w:r>
    </w:p>
    <w:p>
      <w:r>
        <w:t>作者：余承武编著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股道天机  揭秘最牛散户的另类吸金术 评论地址：https://www.jiaokey.com/book/detail/12571069.html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