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历届高考作文满分卷名师点拨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历届高考作文满分卷名师点拨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本书出售、求购地址：https://www.jiaokey.com/book/detail/12571306.html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关键词搜索：https://www.jiaokey.com/tag/作文课(学科: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