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书名：准妈妈优生胎教读本</w:t>
      </w:r>
    </w:p>
    <w:p>
      <w:r>
        <w:t>作者：侯伟主编</w:t>
      </w:r>
    </w:p>
    <w:p>
      <w:r>
        <w:t>出版社：北京：中国人口出版社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准妈妈优生胎教读本 评论地址：https://www.jiaokey.com/book/detail/12571441.html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