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书名：历届全国高考英语真题及其详解和翻译  填空、改错卷  上</w:t>
      </w:r>
    </w:p>
    <w:p>
      <w:r>
        <w:t>作者：赵振才主编</w:t>
      </w:r>
    </w:p>
    <w:p>
      <w:r>
        <w:t>出版社：世界图书出版西安公司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历届全国高考英语真题及其详解和翻译  填空、改错卷  上 评论地址：https://www.jiaokey.com/book/detail/12571611.html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