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书名：中学生数码摄影实用教程</w:t>
      </w:r>
    </w:p>
    <w:p>
      <w:r>
        <w:t>作者:北京市海淀区教师进修学校附属实验学校编写</w:t>
      </w:r>
    </w:p>
    <w:p>
      <w:r>
        <w:t>出版社:北京：中国书店</w:t>
      </w:r>
    </w:p>
    <w:p>
      <w:r>
        <w:t>出版日期：2006.08</w:t>
      </w:r>
    </w:p>
    <w:p>
      <w:r>
        <w:t>总页数：132</w:t>
      </w:r>
    </w:p>
    <w:p>
      <w:r>
        <w:t>更多请访问教客网:www.jiaokey.com</w:t>
      </w:r>
    </w:p>
    <w:p>
      <w:r>
        <w:t>中学生数码摄影实用教程评论地址：https://www.jiaokey.com/book/detail/12571635.html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