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书名：游刃有余  当好学生会干部</w:t>
      </w:r>
    </w:p>
    <w:p>
      <w:r>
        <w:t>作者：杨文博著</w:t>
      </w:r>
    </w:p>
    <w:p>
      <w:r>
        <w:t>出版社：天津：天津社会科学院出版社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游刃有余  当好学生会干部 评论地址：https://www.jiaokey.com/book/detail/12571808.html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