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书名：文澜学苑  第二届浙江省未成年人读书节专刊</w:t>
      </w:r>
    </w:p>
    <w:p>
      <w:r>
        <w:t>作者：贾晓东主编；浙江图书馆宣传推广部编</w:t>
      </w:r>
    </w:p>
    <w:p>
      <w:r>
        <w:t>出版社：</w:t>
      </w:r>
    </w:p>
    <w:p>
      <w:r>
        <w:t>出版日期：2006</w:t>
      </w:r>
    </w:p>
    <w:p>
      <w:r>
        <w:t>总页数：60</w:t>
      </w:r>
    </w:p>
    <w:p>
      <w:r>
        <w:t>更多请访问教客网: www.jiaokey.com</w:t>
      </w:r>
    </w:p>
    <w:p>
      <w:r>
        <w:t>文澜学苑  第二届浙江省未成年人读书节专刊 评论地址：https://www.jiaokey.com/book/detail/12572225.html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