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书名：在扩大的中央工作会议上的讲话  1962年2月6日</w:t>
      </w:r>
    </w:p>
    <w:p>
      <w:r>
        <w:t>作者：邓小平著</w:t>
      </w:r>
    </w:p>
    <w:p>
      <w:r>
        <w:t>出版社：广州：广东人民出版社</w:t>
      </w:r>
    </w:p>
    <w:p>
      <w:r>
        <w:t>出版日期：1987.03</w:t>
      </w:r>
    </w:p>
    <w:p>
      <w:r>
        <w:t>总页数：27</w:t>
      </w:r>
    </w:p>
    <w:p>
      <w:r>
        <w:t>更多请访问教客网: www.jiaokey.com</w:t>
      </w:r>
    </w:p>
    <w:p>
      <w:r>
        <w:t>在扩大的中央工作会议上的讲话  1962年2月6日 评论地址：https://www.jiaokey.com/book/detail/12572312.html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