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书名：广西革命历史文件汇集（中共广西特委、群团文件）  1929.4-1936.12</w:t>
      </w:r>
    </w:p>
    <w:p>
      <w:r>
        <w:t>作者：蓝应波，邓李能编</w:t>
      </w:r>
    </w:p>
    <w:p>
      <w:r>
        <w:t>出版社：中央档案馆；广西壮族自治区档案馆</w:t>
      </w:r>
    </w:p>
    <w:p>
      <w:r>
        <w:t>出版日期：1982.12</w:t>
      </w:r>
    </w:p>
    <w:p>
      <w:r>
        <w:t>总页数：321</w:t>
      </w:r>
    </w:p>
    <w:p>
      <w:r>
        <w:t>更多请访问教客网: www.jiaokey.com</w:t>
      </w:r>
    </w:p>
    <w:p>
      <w:r>
        <w:t>广西革命历史文件汇集（中共广西特委、群团文件）  1929.4-1936.12 评论地址：https://www.jiaokey.com/book/detail/12572463.html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