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蔬菜与粮棉油高效种植实例</w:t>
      </w:r>
    </w:p>
    <w:p>
      <w:r>
        <w:rPr>
          <w:rFonts w:ascii="宋体" w:hAnsi="宋体" w:eastAsia="宋体"/>
          <w:sz w:val="24"/>
        </w:rPr>
        <w:t>周绪元等编著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蔬菜与粮棉油高效种植实例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本书出售、求购地址：https://www.jiaokey.com/book/detail/12572627.html</w:t>
      </w:r>
    </w:p>
    <w:p>
      <w:r>
        <w:t>更多相关图书推荐：https://www.jiaokey.com</w:t>
      </w:r>
    </w:p>
    <w:p>
      <w:r>
        <w:t>周绪元等编著 其他作品：https://www.jiaokey.com/tag/周绪元等编著.html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关键词搜索：https://www.jiaokey.com/tag/蔬菜与粮棉油高效种植实例.html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