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书名：基础会计教学指导用书</w:t>
      </w:r>
    </w:p>
    <w:p>
      <w:r>
        <w:t>作者：瞿灿鑫，王珏编著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基础会计教学指导用书 评论地址：https://www.jiaokey.com/book/detail/12573246.html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