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书名：高新技术企业的成本管理机制研究</w:t>
      </w:r>
    </w:p>
    <w:p>
      <w:r>
        <w:t>作者：冯雪莲主编</w:t>
      </w:r>
    </w:p>
    <w:p>
      <w:r>
        <w:t>出版社：北京：中国农业大学出版社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高新技术企业的成本管理机制研究 评论地址：https://www.jiaokey.com/book/detail/12573252.html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