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书名：跟CEO学英语：培养你的领导才能</w:t>
      </w:r>
    </w:p>
    <w:p>
      <w:r>
        <w:t>作者：周蓉蓉主编</w:t>
      </w:r>
    </w:p>
    <w:p>
      <w:r>
        <w:t>出版社：南昌：江西文化音像出版社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跟CEO学英语：培养你的领导才能 评论地址：https://www.jiaokey.com/book/detail/12573259.html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