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书名：家庭食物药用大全  图文版</w:t>
      </w:r>
    </w:p>
    <w:p>
      <w:r>
        <w:t>作者：石赟主编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家庭食物药用大全  图文版 评论地址：https://www.jiaokey.com/book/detail/12573324.html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