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书名：现实主义与现代主义的辩证法  从审美主客体的角度审视现实主义与现代主义的运演轨迹</w:t>
      </w:r>
    </w:p>
    <w:p>
      <w:r>
        <w:t>作者：杜彩著</w:t>
      </w:r>
    </w:p>
    <w:p>
      <w:r>
        <w:t>出版社：成都：四川大学出版社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现实主义与现代主义的辩证法  从审美主客体的角度审视现实主义与现代主义的运演轨迹 评论地址：https://www.jiaokey.com/book/detail/12573352.html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