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书名：世界交通幽默画</w:t>
      </w:r>
    </w:p>
    <w:p>
      <w:r>
        <w:t>作者：吴祖望选编</w:t>
      </w:r>
    </w:p>
    <w:p>
      <w:r>
        <w:t>出版社：武汉：湖北美术出版社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世界交通幽默画 评论地址：https://www.jiaokey.com/book/detail/12573377.html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