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书名：杰克·伦敦文集  第11卷  短篇小说  但勃斯之梦  等</w:t>
      </w:r>
    </w:p>
    <w:p>
      <w:r>
        <w:t>作者：杰克·伦敦著</w:t>
      </w:r>
    </w:p>
    <w:p>
      <w:r>
        <w:t>出版社：石家庄:河北教育出版社,2000.01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杰克·伦敦文集  第11卷  短篇小说  但勃斯之梦  等 评论地址：https://www.jiaokey.com/book/detail/12573822.html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