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书名：嘉峪关前-林则徐别记</w:t>
      </w:r>
    </w:p>
    <w:p>
      <w:r>
        <w:t>作者：李乡浏著</w:t>
      </w:r>
    </w:p>
    <w:p>
      <w:r>
        <w:t>出版社：艺苑出版社</w:t>
      </w:r>
    </w:p>
    <w:p>
      <w:r>
        <w:t>出版日期：1996</w:t>
      </w:r>
    </w:p>
    <w:p>
      <w:r>
        <w:t>总页数：144</w:t>
      </w:r>
    </w:p>
    <w:p>
      <w:r>
        <w:t>更多请访问教客网: www.jiaokey.com</w:t>
      </w:r>
    </w:p>
    <w:p>
      <w:r>
        <w:t>嘉峪关前-林则徐别记 评论地址：https://www.jiaokey.com/book/detail/12574117.html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