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化肥质量鉴别与科学施用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化肥质量鉴别与科学施用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本书出售、求购地址：https://www.jiaokey.com/book/detail/12574644.html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关键词搜索：https://www.jiaokey.com/tag/化肥质量鉴别与科学施用.html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