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修订本  第5册  第241-294卷  唐宪宗-后周世宗（819-959）</w:t>
      </w:r>
    </w:p>
    <w:p>
      <w:r>
        <w:t>作者：沈志华，张宏儒主编</w:t>
      </w:r>
    </w:p>
    <w:p>
      <w:r>
        <w:t>出版社：北京：改革出版社</w:t>
      </w:r>
    </w:p>
    <w:p>
      <w:r>
        <w:t>出版日期：1993.04</w:t>
      </w:r>
    </w:p>
    <w:p>
      <w:r>
        <w:t>总页数：6342</w:t>
      </w:r>
    </w:p>
    <w:p>
      <w:r>
        <w:t>更多请访问教客网: www.jiaokey.com</w:t>
      </w:r>
    </w:p>
    <w:p>
      <w:r>
        <w:t>资治通鉴  修订本  第5册  第241-294卷  唐宪宗-后周世宗（819-959） 评论地址：https://www.jiaokey.com/book/detail/12575113.html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