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书名：高职高专英语AB级应试必备</w:t>
      </w:r>
    </w:p>
    <w:p>
      <w:r>
        <w:t>作者：王九如，胡彦霞编著</w:t>
      </w:r>
    </w:p>
    <w:p>
      <w:r>
        <w:t>出版社：长春：吉林大学出版社</w:t>
      </w:r>
    </w:p>
    <w:p>
      <w:r>
        <w:t>出版日期：2002.10</w:t>
      </w:r>
    </w:p>
    <w:p>
      <w:r>
        <w:t>总页数：154</w:t>
      </w:r>
    </w:p>
    <w:p>
      <w:r>
        <w:t>更多请访问教客网: www.jiaokey.com</w:t>
      </w:r>
    </w:p>
    <w:p>
      <w:r>
        <w:t>高职高专英语AB级应试必备 评论地址：https://www.jiaokey.com/book/detail/12575302.html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