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书名：世纪商务英语  听说教程  3</w:t>
      </w:r>
    </w:p>
    <w:p>
      <w:r>
        <w:t>作者：姜荷梅，陈振云主编</w:t>
      </w:r>
    </w:p>
    <w:p>
      <w:r>
        <w:t>出版社：大连：大连理工大学出版社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世纪商务英语  听说教程  3 评论地址：https://www.jiaokey.com/book/detail/12575337.html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