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书名：2008最新大学英语六级考试词汇必备  扩散式记忆  典型考题  袖珍版</w:t>
      </w:r>
    </w:p>
    <w:p>
      <w:r>
        <w:t>作者：王迈迈主编</w:t>
      </w:r>
    </w:p>
    <w:p>
      <w:r>
        <w:t>出版社：北京：中国致公出版社</w:t>
      </w:r>
    </w:p>
    <w:p>
      <w:r>
        <w:t>出版日期：2007.06</w:t>
      </w:r>
    </w:p>
    <w:p>
      <w:r>
        <w:t>总页数：474</w:t>
      </w:r>
    </w:p>
    <w:p>
      <w:r>
        <w:t>更多请访问教客网: www.jiaokey.com</w:t>
      </w:r>
    </w:p>
    <w:p>
      <w:r>
        <w:t>2008最新大学英语六级考试词汇必备  扩散式记忆  典型考题  袖珍版 评论地址：https://www.jiaokey.com/book/detail/12575359.html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