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书名：999个英语单词走遍天下</w:t>
      </w:r>
    </w:p>
    <w:p>
      <w:r>
        <w:t>作者：薛浩著</w:t>
      </w:r>
    </w:p>
    <w:p>
      <w:r>
        <w:t>出版社：北京：中国宇航出版社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999个英语单词走遍天下 评论地址：https://www.jiaokey.com/book/detail/12575363.html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