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电子电路从识图到检修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电子电路从识图到检修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本书出售、求购地址：https://www.jiaokey.com/book/detail/12575475.html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关键词搜索：https://www.jiaokey.com/tag/电子电路从识图到检修.html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