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书名：驯悍记  英汉对照</w:t>
      </w:r>
    </w:p>
    <w:p>
      <w:r>
        <w:t>作者：Charles，Mary Lamb编撰；陈敬旻，沈漠译</w:t>
      </w:r>
    </w:p>
    <w:p>
      <w:r>
        <w:t>出版社：长春:长春出版社,2006.01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驯悍记  英汉对照 评论地址：https://www.jiaokey.com/book/detail/12575598.html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