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  小人国和大人国的故事</w:t>
      </w:r>
    </w:p>
    <w:p>
      <w:r>
        <w:t>作者：（英）乔纳森·斯威夫特著</w:t>
      </w:r>
    </w:p>
    <w:p>
      <w:r>
        <w:t>出版社：北京:中国国际广播出版社,2009.04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格列佛游记  小人国和大人国的故事 评论地址：https://www.jiaokey.com/book/detail/12575668.html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