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书名：填字游戏·传奇故事</w:t>
      </w:r>
    </w:p>
    <w:p>
      <w:r>
        <w:t>作者：张涛编著</w:t>
      </w:r>
    </w:p>
    <w:p>
      <w:r>
        <w:t>出版社：上海：文汇出版社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填字游戏·传奇故事 评论地址：https://www.jiaokey.com/book/detail/12575710.html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