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书名：考生必读  2006年版</w:t>
      </w:r>
    </w:p>
    <w:p>
      <w:r>
        <w:t>作者：浙江省高等教育自学考试办公室编著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考生必读  2006年版 评论地址：https://www.jiaokey.com/book/detail/12575772.html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