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书名：《汉语大词典》商补</w:t>
      </w:r>
    </w:p>
    <w:p>
      <w:r>
        <w:t>作者：王锳著</w:t>
      </w:r>
    </w:p>
    <w:p>
      <w:r>
        <w:t>出版社：合肥:黄山书社,2006.12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《汉语大词典》商补 评论地址：https://www.jiaokey.com/book/detail/12575778.html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