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人贵自知  下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人贵自知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本书出售、求购地址：https://www.jiaokey.com/book/detail/12576160.html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关键词搜索：https://www.jiaokey.com/tag/人贵自知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