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书名：小心别被忽悠  中国骗术大揭秘</w:t>
      </w:r>
    </w:p>
    <w:p>
      <w:r>
        <w:t>作者：邢学波著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总页数：276</w:t>
      </w:r>
    </w:p>
    <w:p>
      <w:r>
        <w:t>更多请访问教客网: www.jiaokey.com</w:t>
      </w:r>
    </w:p>
    <w:p>
      <w:r>
        <w:t>小心别被忽悠  中国骗术大揭秘 评论地址：https://www.jiaokey.com/book/detail/12576250.html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