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书名：爱与恨</w:t>
      </w:r>
    </w:p>
    <w:p>
      <w:r>
        <w:t>作者：钱颖，张庚改编</w:t>
      </w:r>
    </w:p>
    <w:p>
      <w:r>
        <w:t>出版社：上海杂志公司,1937.07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爱与恨 评论地址：https://www.jiaokey.com/book/detail/12576607.html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