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书名：少女之誓（阿达拉与核耐）</w:t>
      </w:r>
    </w:p>
    <w:p>
      <w:r>
        <w:t>作者：沙多勃易盎著</w:t>
      </w:r>
    </w:p>
    <w:p>
      <w:r>
        <w:t>出版社：开明书店,1931.11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少女之誓（阿达拉与核耐） 评论地址：https://www.jiaokey.com/book/detail/12576670.html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