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书名：泰丕</w:t>
      </w:r>
    </w:p>
    <w:p>
      <w:r>
        <w:t>作者：（美）米勒维（H.Melville）著；伍光建选译</w:t>
      </w:r>
    </w:p>
    <w:p>
      <w:r>
        <w:t>出版社：商务印书馆,1934.11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泰丕 评论地址：https://www.jiaokey.com/book/detail/12576692.html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