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书名：绞索勒着勃子时报告</w:t>
      </w:r>
    </w:p>
    <w:p>
      <w:r>
        <w:t>作者：尤利斯·伏契克（Julius Fucik）著</w:t>
      </w:r>
    </w:p>
    <w:p>
      <w:r>
        <w:t>出版社：光华书店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绞索勒着勃子时报告 评论地址：https://www.jiaokey.com/book/detail/12576782.html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