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书名：大侠红蘩露传（二集第三十三编义侠小说）</w:t>
      </w:r>
    </w:p>
    <w:p>
      <w:r>
        <w:t>作者：（法国）男爵夫人阿克西著</w:t>
      </w:r>
    </w:p>
    <w:p>
      <w:r>
        <w:t>出版社：商务印书馆,1915.01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大侠红蘩露传（二集第三十三编义侠小说） 评论地址：https://www.jiaokey.com/book/detail/12576791.html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