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第31编  伦理小说卷  孝女耐儿传  下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林译小说丛书  第31编  伦理小说卷  孝女耐儿传  下 评论地址：https://www.jiaokey.com/book/detail/12576794.html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