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  下</w:t>
      </w:r>
    </w:p>
    <w:p>
      <w:r>
        <w:t>作者：M.Gorky著</w:t>
      </w:r>
    </w:p>
    <w:p>
      <w:r>
        <w:t>出版社：开明书店,1936.11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母  下 评论地址：https://www.jiaokey.com/book/detail/12576814.html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