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书名：波斯顿  上</w:t>
      </w:r>
    </w:p>
    <w:p>
      <w:r>
        <w:t>作者：辛克莱著</w:t>
      </w:r>
    </w:p>
    <w:p>
      <w:r>
        <w:t>出版社：大光书局,1936.02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波斯顿  上 评论地址：https://www.jiaokey.com/book/detail/12576833.html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