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书名：欧洲近二百年名人情书</w:t>
      </w:r>
    </w:p>
    <w:p>
      <w:r>
        <w:t>作者：（德）霍甫曼（C.Hoffmann）编；魏兰译</w:t>
      </w:r>
    </w:p>
    <w:p>
      <w:r>
        <w:t>出版社：亚东图书馆</w:t>
      </w:r>
    </w:p>
    <w:p>
      <w:r>
        <w:t>出版日期：1928.09</w:t>
      </w:r>
    </w:p>
    <w:p>
      <w:r>
        <w:t>总页数：274</w:t>
      </w:r>
    </w:p>
    <w:p>
      <w:r>
        <w:t>更多请访问教客网: www.jiaokey.com</w:t>
      </w:r>
    </w:p>
    <w:p>
      <w:r>
        <w:t>欧洲近二百年名人情书 评论地址：https://www.jiaokey.com/book/detail/12576846.html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