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书名：罗刹因果录  笔记小说</w:t>
      </w:r>
    </w:p>
    <w:p>
      <w:r>
        <w:t>作者：（俄）托尔斯泰著；林纾，陈家麟译</w:t>
      </w:r>
    </w:p>
    <w:p>
      <w:r>
        <w:t>出版社：商务印书馆,1915.10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罗刹因果录  笔记小说 评论地址：https://www.jiaokey.com/book/detail/12576881.html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